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书名：多用户数据库管理系统 FoxBASE+ 2.10版</w:t>
      </w:r>
    </w:p>
    <w:p>
      <w:r>
        <w:t>作者：金英淑，侯旭华编著</w:t>
      </w:r>
    </w:p>
    <w:p>
      <w:r>
        <w:t>出版社：中国科学院计算技术研究所；中计公司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多用户数据库管理系统 FoxBASE+ 2.10版 评论地址：https://www.jiaokey.com/book/detail/11291888.html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