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书名：青少年电脑绘画基础</w:t>
      </w:r>
    </w:p>
    <w:p>
      <w:r>
        <w:t>作者：刘钢，何学仪主编；徐林峰，黄小媚，方丽编</w:t>
      </w:r>
    </w:p>
    <w:p>
      <w:r>
        <w:t>出版社：北京：中国民航出版社</w:t>
      </w:r>
    </w:p>
    <w:p>
      <w:r>
        <w:t>出版日期：1999.03</w:t>
      </w:r>
    </w:p>
    <w:p>
      <w:r>
        <w:t>总页数：266</w:t>
      </w:r>
    </w:p>
    <w:p>
      <w:r>
        <w:t>更多请访问教客网: www.jiaokey.com</w:t>
      </w:r>
    </w:p>
    <w:p>
      <w:r>
        <w:t>青少年电脑绘画基础 评论地址：https://www.jiaokey.com/book/detail/11291936.html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