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书名：上网10分通</w:t>
      </w:r>
    </w:p>
    <w:p>
      <w:r>
        <w:t>作者：（美）Galen Grimes著；郭齐译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总页数：156</w:t>
      </w:r>
    </w:p>
    <w:p>
      <w:r>
        <w:t>更多请访问教客网: www.jiaokey.com</w:t>
      </w:r>
    </w:p>
    <w:p>
      <w:r>
        <w:t>上网10分通 评论地址：https://www.jiaokey.com/book/detail/11291943.html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