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北京BJ212，BJ212A轻型越野汽车易损零件图册</w:t>
      </w:r>
    </w:p>
    <w:p>
      <w:r>
        <w:rPr>
          <w:rFonts w:ascii="宋体" w:hAnsi="宋体" w:eastAsia="宋体"/>
          <w:sz w:val="24"/>
        </w:rPr>
        <w:t>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北京BJ212，BJ212A轻型越野汽车易损零件图册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本书出售、求购地址：https://www.jiaokey.com/book/detail/11292016.html</w:t>
      </w:r>
    </w:p>
    <w:p>
      <w:r>
        <w:t>更多相关图书推荐：https://www.jiaokey.com</w:t>
      </w:r>
    </w:p>
    <w:p>
      <w:r>
        <w:t>北京汽车制造厂编 其他作品：https://www.jiaokey.com/tag/北京汽车制造厂编.html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关键词搜索：https://www.jiaokey.com/tag/北京BJ212，BJ212A轻型越野汽车易损零件图册.html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