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书名：情人范冰冰</w:t>
      </w:r>
    </w:p>
    <w:p>
      <w:r>
        <w:t>作者：赵增越，时磊英等著</w:t>
      </w:r>
    </w:p>
    <w:p>
      <w:r>
        <w:t>出版社：北京:现代出版社,2004.01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情人范冰冰 评论地址：https://www.jiaokey.com/book/detail/11292184.html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