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书名：让你的孩子超过日本人  中国留学生对日本家庭教育的实地考察手记</w:t>
      </w:r>
    </w:p>
    <w:p>
      <w:r>
        <w:t>作者:武春华主编；张鹏高编著</w:t>
      </w:r>
    </w:p>
    <w:p>
      <w:r>
        <w:t>出版社:北京：北京工业大学出版社</w:t>
      </w:r>
    </w:p>
    <w:p>
      <w:r>
        <w:t>出版日期：2001.09</w:t>
      </w:r>
    </w:p>
    <w:p>
      <w:r>
        <w:t>总页数：351</w:t>
      </w:r>
    </w:p>
    <w:p>
      <w:r>
        <w:t>更多请访问教客网:www.jiaokey.com</w:t>
      </w:r>
    </w:p>
    <w:p>
      <w:r>
        <w:t>让你的孩子超过日本人  中国留学生对日本家庭教育的实地考察手记评论地址：https://www.jiaokey.com/book/detail/11292212.html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