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中国学校总务工作实用全书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中国学校总务工作实用全书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本书出售、求购地址：https://www.jiaokey.com/book/detail/11292252.html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关键词搜索：https://www.jiaokey.com/tag/中国学校总务工作实用全书.html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