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书名：黑暗中的笑声</w:t>
      </w:r>
    </w:p>
    <w:p>
      <w:r>
        <w:t>作者：（美）纳波科夫（Nabokov，V.）著；龚文库译</w:t>
      </w:r>
    </w:p>
    <w:p>
      <w:r>
        <w:t>出版社：桂林：漓江出版社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黑暗中的笑声 评论地址：https://www.jiaokey.com/book/detail/11292487.html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