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书名：电脑用户必备工具软件随身宝典</w:t>
      </w:r>
    </w:p>
    <w:p>
      <w:r>
        <w:t>作者：肖志辉，李福堂等编著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总页数：286</w:t>
      </w:r>
    </w:p>
    <w:p>
      <w:r>
        <w:t>更多请访问教客网: www.jiaokey.com</w:t>
      </w:r>
    </w:p>
    <w:p>
      <w:r>
        <w:t>电脑用户必备工具软件随身宝典 评论地址：https://www.jiaokey.com/book/detail/11292571.html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