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琉球地理志略</w:t>
      </w:r>
    </w:p>
    <w:p>
      <w:r>
        <w:rPr>
          <w:rFonts w:ascii="宋体" w:hAnsi="宋体" w:eastAsia="宋体"/>
          <w:sz w:val="24"/>
        </w:rPr>
        <w:t>傅角令郑励俭著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琉球地理志略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傅角令郑励俭著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本书出售、求购地址：https://www.jiaokey.com/book/detail/11292602.html</w:t>
      </w:r>
    </w:p>
    <w:p>
      <w:r>
        <w:t>更多相关图书推荐：https://www.jiaokey.com</w:t>
      </w:r>
    </w:p>
    <w:p>
      <w:r>
        <w:t>傅角令郑励俭著 其他作品：https://www.jiaokey.com/tag/傅角令郑励俭著.html</w:t>
      </w:r>
    </w:p>
    <w:p>
      <w:r>
        <w:t>上海商务书局 出版图书：https://www.jiaokey.com/tag/上海商务书局.html</w:t>
      </w:r>
    </w:p>
    <w:p>
      <w:r>
        <w:t>关键词搜索：https://www.jiaokey.com/tag/琉球地理志略.html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