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书名：跟我学韩语口语100句</w:t>
      </w:r>
    </w:p>
    <w:p>
      <w:r>
        <w:t>作者：李浩编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跟我学韩语口语100句 评论地址：https://www.jiaokey.com/book/detail/11293064.html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