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医疗卫生系统出国进修人员英语应试参考  下  综合测试</w:t>
      </w:r>
    </w:p>
    <w:p>
      <w:r>
        <w:rPr>
          <w:rFonts w:ascii="宋体" w:hAnsi="宋体" w:eastAsia="宋体"/>
          <w:sz w:val="24"/>
        </w:rPr>
        <w:t>苏伦等编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医疗卫生系统出国进修人员英语应试参考  下  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本书出售、求购地址：https://www.jiaokey.com/book/detail/11293075.html</w:t>
      </w:r>
    </w:p>
    <w:p>
      <w:r>
        <w:t>更多相关图书推荐：https://www.jiaokey.com</w:t>
      </w:r>
    </w:p>
    <w:p>
      <w:r>
        <w:t>苏伦等编 其他作品：https://www.jiaokey.com/tag/苏伦等编.html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关键词搜索：https://www.jiaokey.com/tag/医疗卫生系统出国进修人员英语应试参考  下  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