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大学英语四级试题详解</w:t>
      </w:r>
    </w:p>
    <w:p>
      <w:r>
        <w:rPr>
          <w:rFonts w:ascii="宋体" w:hAnsi="宋体" w:eastAsia="宋体"/>
          <w:sz w:val="24"/>
        </w:rPr>
        <w:t>王静，齐世和主编；杨丽娟，缪瑜，王欣，赵颖编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王静，齐世和主编；杨丽娟，缪瑜，王欣，赵颖编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本书出售、求购地址：https://www.jiaokey.com/book/detail/11293076.html</w:t>
      </w:r>
    </w:p>
    <w:p>
      <w:r>
        <w:t>更多相关图书推荐：https://www.jiaokey.com</w:t>
      </w:r>
    </w:p>
    <w:p>
      <w:r>
        <w:t>王静，齐世和主编；杨丽娟，缪瑜，王欣，赵颖编 其他作品：https://www.jiaokey.com/tag/王静，齐世和主编；杨丽娟，缪瑜，王欣，赵颖编.html</w:t>
      </w:r>
    </w:p>
    <w:p>
      <w:r>
        <w:t>九州图书出版社 出版图书：https://www.jiaokey.com/tag/九州图书出版社.html</w:t>
      </w:r>
    </w:p>
    <w:p>
      <w:r>
        <w:t>关键词搜索：https://www.jiaokey.com/tag/大学英语四级试题详解.html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