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大学英语写作常用句型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大学英语写作常用句型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本书出售、求购地址：https://www.jiaokey.com/book/detail/11293081.html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关键词搜索：https://www.jiaokey.com/tag/大学英语写作常用句型.html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