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研究生实用俄语  下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研究生实用俄语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本书出售、求购地址：https://www.jiaokey.com/book/detail/11293256.html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关键词搜索：https://www.jiaokey.com/tag/研究生实用俄语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