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书名：阴影与透视  工业设计类</w:t>
      </w:r>
    </w:p>
    <w:p>
      <w:r>
        <w:t>作者：陈玲玲编著</w:t>
      </w:r>
    </w:p>
    <w:p>
      <w:r>
        <w:t>出版社：广州：华南理工大学出版社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阴影与透视  工业设计类 评论地址：https://www.jiaokey.com/book/detail/11293323.html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