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书名：工程项目融资</w:t>
      </w:r>
    </w:p>
    <w:p>
      <w:r>
        <w:t>作者：赵华，苏卫国编著</w:t>
      </w:r>
    </w:p>
    <w:p>
      <w:r>
        <w:t>出版社：北京：人民交通出版社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工程项目融资 评论地址：https://www.jiaokey.com/book/detail/11293603.html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