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高等级公路机械化施工设备与技术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高等级公路机械化施工设备与技术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本书出售、求购地址：https://www.jiaokey.com/book/detail/11293733.html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关键词搜索：https://www.jiaokey.com/tag/高等级公路机械化施工设备与技术.html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