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书名：机电一体化系统设计  第2版</w:t>
      </w:r>
    </w:p>
    <w:p>
      <w:r>
        <w:t>作者:张立勋，张今瑜，杨勇编著</w:t>
      </w:r>
    </w:p>
    <w:p>
      <w:r>
        <w:t>出版社:哈尔滨：哈尔滨工程大学出版社</w:t>
      </w:r>
    </w:p>
    <w:p>
      <w:r>
        <w:t>出版日期：2004.03</w:t>
      </w:r>
    </w:p>
    <w:p>
      <w:r>
        <w:t>总页数：199</w:t>
      </w:r>
    </w:p>
    <w:p>
      <w:r>
        <w:t>更多请访问教客网:www.jiaokey.com</w:t>
      </w:r>
    </w:p>
    <w:p>
      <w:r>
        <w:t>机电一体化系统设计  第2版评论地址：https://www.jiaokey.com/book/detail/11293744.html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