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书名：桩动力检验的理论与实用方法</w:t>
      </w:r>
    </w:p>
    <w:p>
      <w:r>
        <w:t>作者：黄龙生，黄勇编著</w:t>
      </w:r>
    </w:p>
    <w:p>
      <w:r>
        <w:t>出版社：北京:地震出版社,2004.03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桩动力检验的理论与实用方法 评论地址：https://www.jiaokey.com/book/detail/11293753.html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