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书名：冷击</w:t>
      </w:r>
    </w:p>
    <w:p>
      <w:r>
        <w:t>作者：（加）克里斯托弗·G.莫尔（Christopher G.Moore）著</w:t>
      </w:r>
    </w:p>
    <w:p>
      <w:r>
        <w:t>出版社：北京：中国青年出版社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冷击 评论地址：https://www.jiaokey.com/book/detail/11293955.html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