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书名：微型计算机原理及其应用技术  高职高专  导教·导学·导考</w:t>
      </w:r>
    </w:p>
    <w:p>
      <w:r>
        <w:t>作者：孔庆芸等编</w:t>
      </w:r>
    </w:p>
    <w:p>
      <w:r>
        <w:t>出版社：西安：西北工业大学出版社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微型计算机原理及其应用技术  高职高专  导教·导学·导考 评论地址：https://www.jiaokey.com/book/detail/11294214.html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