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作者：范汉成主编；李明，柯锡安编著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时装画技法 评论地址：https://www.jiaokey.com/book/detail/11294815.html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