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作者：（英）吉姆·克雷斯（Jim Crace）著；宋文伟，侯萍译</w:t>
      </w:r>
    </w:p>
    <w:p>
      <w:r>
        <w:t>出版社：南京：译林出版社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死 评论地址：https://www.jiaokey.com/book/detail/11294826.html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