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书名：软件人员水平考试辅导  高级程序员级</w:t>
      </w:r>
    </w:p>
    <w:p>
      <w:r>
        <w:t>作者：杨德元主编</w:t>
      </w:r>
    </w:p>
    <w:p>
      <w:r>
        <w:t>出版社：北京：清华大学出版社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软件人员水平考试辅导  高级程序员级 评论地址：https://www.jiaokey.com/book/detail/11294939.html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