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  新世纪电脑百科  奇妙的多媒体世界</w:t>
      </w:r>
    </w:p>
    <w:p>
      <w:r>
        <w:t>作者：孙燕辉主编；秦涛编著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彩色图解  新世纪电脑百科  奇妙的多媒体世界 评论地址：https://www.jiaokey.com/book/detail/11294941.html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