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第26辑  荀子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第26辑  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本书出售、求购地址：https://www.jiaokey.com/book/detail/11295028.html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第26辑  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