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第61辑  关汉卿杂剧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第61辑  关汉卿杂剧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第61辑  关汉卿杂剧.html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