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中国古典文学宝库  第132辑  孽海花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中国古典文学宝库  第132辑  孽海花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本书出售、求购地址：https://www.jiaokey.com/book/detail/11295037.html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关键词搜索：https://www.jiaokey.com/tag/中国古典文学宝库  第132辑  孽海花.html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