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第17辑  唐五代词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第17辑  唐五代词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本书出售、求购地址：https://www.jiaokey.com/book/detail/11295042.html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第17辑  唐五代词.html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