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第81辑  东周列国志  下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第81辑  东周列国志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本书出售、求购地址：https://www.jiaokey.com/book/detail/11295043.html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第81辑  东周列国志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