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第28辑  管子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第28辑  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本书出售、求购地址：https://www.jiaokey.com/book/detail/11295044.html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第28辑  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