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书名：冬季，有个男生陪我走过  校园女生隐情实述  女孩的心思男孩你别猜  校园男生隐情实述</w:t>
      </w:r>
    </w:p>
    <w:p>
      <w:r>
        <w:t>作者：张竹，徐洋主编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总页数：126</w:t>
      </w:r>
    </w:p>
    <w:p>
      <w:r>
        <w:t>更多请访问教客网: www.jiaokey.com</w:t>
      </w:r>
    </w:p>
    <w:p>
      <w:r>
        <w:t>冬季，有个男生陪我走过  校园女生隐情实述  女孩的心思男孩你别猜  校园男生隐情实述 评论地址：https://www.jiaokey.com/book/detail/11295339.html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