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南回归线</w:t>
      </w:r>
    </w:p>
    <w:p>
      <w:r>
        <w:rPr>
          <w:rFonts w:ascii="宋体" w:hAnsi="宋体" w:eastAsia="宋体"/>
          <w:sz w:val="24"/>
        </w:rPr>
        <w:t>（美）亨利·米勒著；杨恒达，职茉莉译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（美）亨利·米勒著；杨恒达，职茉莉译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本书出售、求购地址：https://www.jiaokey.com/book/detail/11295355.html</w:t>
      </w:r>
    </w:p>
    <w:p>
      <w:r>
        <w:t>更多相关图书推荐：https://www.jiaokey.com</w:t>
      </w:r>
    </w:p>
    <w:p>
      <w:r>
        <w:t>（美）亨利·米勒著；杨恒达，职茉莉译 其他作品：https://www.jiaokey.com/tag/（美）亨利·米勒著；杨恒达，职茉莉译.html</w:t>
      </w:r>
    </w:p>
    <w:p>
      <w:r>
        <w:t>时代艺术出版社 出版图书：https://www.jiaokey.com/tag/时代艺术出版社.html</w:t>
      </w:r>
    </w:p>
    <w:p>
      <w:r>
        <w:t>关键词搜索：https://www.jiaokey.com/tag/南回归线.html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