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塔里木盆地重点层系储盖层评价</w:t>
      </w:r>
    </w:p>
    <w:p>
      <w:r>
        <w:rPr>
          <w:rFonts w:ascii="宋体" w:hAnsi="宋体" w:eastAsia="宋体"/>
          <w:sz w:val="24"/>
        </w:rPr>
        <w:t>朱筱敏，顾家裕，贾进华等著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塔里木盆地重点层系储盖层评价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朱筱敏，顾家裕，贾进华等著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本书出售、求购地址：https://www.jiaokey.com/book/detail/11295463.html</w:t>
      </w:r>
    </w:p>
    <w:p>
      <w:r>
        <w:t>更多相关图书推荐：https://www.jiaokey.com</w:t>
      </w:r>
    </w:p>
    <w:p>
      <w:r>
        <w:t>朱筱敏，顾家裕，贾进华等著 其他作品：https://www.jiaokey.com/tag/朱筱敏，顾家裕，贾进华等著.html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关键词搜索：https://www.jiaokey.com/tag/塔里木盆地重点层系储盖层评价.html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