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第107辑  蝴蝶缘  银瓶梅  世无匹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第107辑  蝴蝶缘  银瓶梅  世无匹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本书出售、求购地址：https://www.jiaokey.com/book/detail/11295545.html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第107辑  蝴蝶缘  银瓶梅  世无匹.html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