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第108辑  包公案  海公案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第108辑  包公案  海公案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本书出售、求购地址：https://www.jiaokey.com/book/detail/11295628.html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第108辑  包公案  海公案.html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