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第76辑  三国演义  上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第76辑  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本书出售、求购地址：https://www.jiaokey.com/book/detail/11295643.html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第76辑  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