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书名：守望冷摊</w:t>
      </w:r>
    </w:p>
    <w:p>
      <w:r>
        <w:t>作者：姜德明著</w:t>
      </w:r>
    </w:p>
    <w:p>
      <w:r>
        <w:t>出版社：北京:中共中央党校出版社,2002.01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守望冷摊 评论地址：https://www.jiaokey.com/book/detail/11295668.html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