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工艺饰物制作  贝壳类·木质·金属质的珠子饰品</w:t>
      </w:r>
    </w:p>
    <w:p>
      <w:r>
        <w:rPr>
          <w:rFonts w:ascii="宋体" w:hAnsi="宋体" w:eastAsia="宋体"/>
          <w:sz w:val="24"/>
        </w:rPr>
        <w:t>（日）内藤朗主编；尚英照，陈彩玲译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工艺饰物制作  贝壳类·木质·金属质的珠子饰品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（日）内藤朗主编；尚英照，陈彩玲译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本书出售、求购地址：https://www.jiaokey.com/book/detail/11295688.html</w:t>
      </w:r>
    </w:p>
    <w:p>
      <w:r>
        <w:t>更多相关图书推荐：https://www.jiaokey.com</w:t>
      </w:r>
    </w:p>
    <w:p>
      <w:r>
        <w:t>（日）内藤朗主编；尚英照，陈彩玲译 其他作品：https://www.jiaokey.com/tag/（日）内藤朗主编；尚英照，陈彩玲译.html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关键词搜索：https://www.jiaokey.com/tag/工艺饰物制作  贝壳类·木质·金属质的珠子饰品.html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