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考生环艺设计标准范本</w:t>
      </w:r>
    </w:p>
    <w:p>
      <w:r>
        <w:rPr>
          <w:rFonts w:ascii="宋体" w:hAnsi="宋体" w:eastAsia="宋体"/>
          <w:sz w:val="24"/>
        </w:rPr>
        <w:t>陈虹，王铁军主编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5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考生环艺设计标准范本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陈虹，王铁军主编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建筑设计:环境设计(学科: 高中 学科: 升学参考资料) 环境设计:建筑设计(学科: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本书出售、求购地址：https://www.jiaokey.com/book/detail/11295702.html</w:t>
      </w:r>
    </w:p>
    <w:p>
      <w:r>
        <w:t>更多相关图书推荐：https://www.jiaokey.com</w:t>
      </w:r>
    </w:p>
    <w:p>
      <w:r>
        <w:t>陈虹，王铁军主编 其他作品：https://www.jiaokey.com/tag/陈虹，王铁军主编.html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关键词搜索：https://www.jiaokey.com/tag/建筑设计:环境设计(学科: 高中 学科: 升学参考资料) 环境设计:建筑设计(学科: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