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书名：国外最新家具  2</w:t>
      </w:r>
    </w:p>
    <w:p>
      <w:r>
        <w:t>作者：张帝树等编绘</w:t>
      </w:r>
    </w:p>
    <w:p>
      <w:r>
        <w:t>出版社：北京：中国林业出版社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国外最新家具  2 评论地址：https://www.jiaokey.com/book/detail/11295758.html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