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中华文学五千年  公元前3000年-公元2000年</w:t>
      </w:r>
    </w:p>
    <w:p>
      <w:r>
        <w:rPr>
          <w:rFonts w:ascii="宋体" w:hAnsi="宋体" w:eastAsia="宋体"/>
          <w:sz w:val="24"/>
        </w:rPr>
        <w:t>李智舜主编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6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中华文学五千年  公元前3000年-公元2000年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公元前3000～2000)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本书出售、求购地址：https://www.jiaokey.com/book/detail/11296009.html</w:t>
      </w:r>
    </w:p>
    <w:p>
      <w:r>
        <w:t>更多相关图书推荐：https://www.jiaokey.com</w:t>
      </w:r>
    </w:p>
    <w:p>
      <w:r>
        <w:t>李智舜主编 其他作品：https://www.jiaokey.com/tag/李智舜主编.html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关键词搜索：https://www.jiaokey.com/tag/文学史(地点: 中国 年代: 公元前3000～2000)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