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纸艺包装技巧  1</w:t>
      </w:r>
    </w:p>
    <w:p>
      <w:r>
        <w:rPr>
          <w:rFonts w:ascii="宋体" w:hAnsi="宋体" w:eastAsia="宋体"/>
          <w:sz w:val="24"/>
        </w:rPr>
        <w:t>（日）长谷良子著；陈秋月译；台湾日贩编辑部编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纸艺包装技巧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（日）长谷良子著；陈秋月译；台湾日贩编辑部编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本书出售、求购地址：https://www.jiaokey.com/book/detail/11296036.html</w:t>
      </w:r>
    </w:p>
    <w:p>
      <w:r>
        <w:t>更多相关图书推荐：https://www.jiaokey.com</w:t>
      </w:r>
    </w:p>
    <w:p>
      <w:r>
        <w:t>（日）长谷良子著；陈秋月译；台湾日贩编辑部编 其他作品：https://www.jiaokey.com/tag/（日）长谷良子著；陈秋月译；台湾日贩编辑部编.html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关键词搜索：https://www.jiaokey.com/tag/纸艺包装技巧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