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你会很帅很潇洒  家庭穿衣戴帽指南</w:t>
      </w:r>
    </w:p>
    <w:p>
      <w:r>
        <w:rPr>
          <w:rFonts w:ascii="宋体" w:hAnsi="宋体" w:eastAsia="宋体"/>
          <w:sz w:val="24"/>
        </w:rPr>
        <w:t>袁杰英主编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你会很帅很潇洒  家庭穿衣戴帽指南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袁杰英主编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本书出售、求购地址：https://www.jiaokey.com/book/detail/11296091.html</w:t>
      </w:r>
    </w:p>
    <w:p>
      <w:r>
        <w:t>更多相关图书推荐：https://www.jiaokey.com</w:t>
      </w:r>
    </w:p>
    <w:p>
      <w:r>
        <w:t>袁杰英主编 其他作品：https://www.jiaokey.com/tag/袁杰英主编.html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关键词搜索：https://www.jiaokey.com/tag/你会很帅很潇洒  家庭穿衣戴帽指南.html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