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最新国际广告及包装设计精选200例</w:t>
      </w:r>
    </w:p>
    <w:p>
      <w:r>
        <w:rPr>
          <w:rFonts w:ascii="宋体" w:hAnsi="宋体" w:eastAsia="宋体"/>
          <w:sz w:val="24"/>
        </w:rPr>
        <w:t>赵维屏，王耀编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最新国际广告及包装设计精选200例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赵维屏，王耀编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本书出售、求购地址：https://www.jiaokey.com/book/detail/11296158.html</w:t>
      </w:r>
    </w:p>
    <w:p>
      <w:r>
        <w:t>更多相关图书推荐：https://www.jiaokey.com</w:t>
      </w:r>
    </w:p>
    <w:p>
      <w:r>
        <w:t>赵维屏，王耀编 其他作品：https://www.jiaokey.com/tag/赵维屏，王耀编.html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关键词搜索：https://www.jiaokey.com/tag/最新国际广告及包装设计精选200例.html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