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“民族”想象与国家统制  1928-1948年南京政府的文艺政策及文学运动</w:t>
      </w:r>
    </w:p>
    <w:p>
      <w:r>
        <w:rPr>
          <w:rFonts w:ascii="宋体" w:hAnsi="宋体" w:eastAsia="宋体"/>
          <w:sz w:val="24"/>
        </w:rPr>
        <w:t>倪伟著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“民族”想象与国家统制  1928-1948年南京政府的文艺政策及文学运动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现代文学-文学史-中国-1928～1948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本书出售、求购地址：https://www.jiaokey.com/book/detail/11296261.html</w:t>
      </w:r>
    </w:p>
    <w:p>
      <w:r>
        <w:t>更多相关图书推荐：https://www.jiaokey.com</w:t>
      </w:r>
    </w:p>
    <w:p>
      <w:r>
        <w:t>倪伟著 其他作品：https://www.jiaokey.com/tag/倪伟著.html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关键词搜索：https://www.jiaokey.com/tag/现代文学-文学史-中国-1928～1948.html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