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最新炮兵野外实施笔记  上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最新炮兵野外实施笔记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本书出售、求购地址：https://www.jiaokey.com/book/detail/11296552.html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北平武学印书馆 出版图书：https://www.jiaokey.com/tag/北平武学印书馆.html</w:t>
      </w:r>
    </w:p>
    <w:p>
      <w:r>
        <w:t>关键词搜索：https://www.jiaokey.com/tag/最新炮兵野外实施笔记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