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峻青文集  第1卷  短篇小说</w:t>
      </w:r>
    </w:p>
    <w:p>
      <w:r>
        <w:rPr>
          <w:rFonts w:ascii="宋体" w:hAnsi="宋体" w:eastAsia="宋体"/>
          <w:sz w:val="24"/>
        </w:rPr>
        <w:t>&lt;font color=Red&gt;峻&lt;/font&gt;青著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6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峻青文集  第1卷  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color=Red&gt;峻&lt;/font&gt;青著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石家庄:河北教育出版社,1994.04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本书出售、求购地址：https://www.jiaokey.com/book/detail/11296844.html</w:t>
      </w:r>
    </w:p>
    <w:p>
      <w:r>
        <w:t>更多相关图书推荐：https://www.jiaokey.com</w:t>
      </w:r>
    </w:p>
    <w:p>
      <w:r>
        <w:t>&lt;font color=Red&gt;峻&lt;/font&gt;青著 其他作品：https://www.jiaokey.com/tag/&lt;font color=Red&gt;峻&lt;/font&gt;青著.html</w:t>
      </w:r>
    </w:p>
    <w:p>
      <w:r>
        <w:t>石家庄:河北教育出版社,1994.04 出版图书：https://www.jiaokey.com/tag/石家庄:河北教育出版社,1994.04.html</w:t>
      </w:r>
    </w:p>
    <w:p>
      <w:r>
        <w:t>关键词搜索：https://www.jiaokey.com/tag/峻青文集  第1卷 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