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第3卷  长篇小说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第3卷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本书出售、求购地址：https://www.jiaokey.com/book/detail/11296846.html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关键词搜索：https://www.jiaokey.com/tag/峻青文集  第3卷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